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論考小林秀雄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論考小林秀雄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本书出售、求购地址：https://www.jiaokey.com/book/detail/40413280.html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关键词搜索：https://www.jiaokey.com/tag/論考小林秀雄.html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