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宮沢賢治研究annual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宮沢賢治研究annual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宮沢賢治学会イーハトーブセンター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本书出售、求购地址：https://www.jiaokey.com/book/detail/40412928.html</w:t>
      </w:r>
    </w:p>
    <w:p>
      <w:r>
        <w:t>更多相关图书推荐：https://www.jiaokey.com</w:t>
      </w:r>
    </w:p>
    <w:p>
      <w:r>
        <w:t>宮沢賢治学会イーハトーブセンター 出版图书：https://www.jiaokey.com/tag/宮沢賢治学会イーハトーブセンター.html</w:t>
      </w:r>
    </w:p>
    <w:p>
      <w:r>
        <w:t>关键词搜索：https://www.jiaokey.com/tag/宮沢賢治研究annual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