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日本文学研究必携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日本文学研究必携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本书出售、求购地址：https://www.jiaokey.com/book/detail/40412404.html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关键词搜索：https://www.jiaokey.com/tag/日本文学研究必携.html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