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日本の艶本·珍書·総解説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日本の艶本·珍書·総解説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本书出售、求购地址：https://www.jiaokey.com/book/detail/40412376.html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关键词搜索：https://www.jiaokey.com/tag/日本の艶本·珍書·総解説.html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