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English Medieval and Renaissance Vocal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English Medieval and Renaissance Vocal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本书出售、求购地址：https://www.jiaokey.com/book/detail/40411780.html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关键词搜索：https://www.jiaokey.com/tag/An anthology of English Medieval and Renaissance Vocal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