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ZONE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本书出售、求购地址：https://www.jiaokey.com/book/detail/40411685.html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关键词搜索：https://www.jiaokey.com/tag/THE BLUE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