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 TO ME OF DREAMS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 TO ME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本书出售、求购地址：https://www.jiaokey.com/book/detail/40411648.html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关键词搜索：https://www.jiaokey.com/tag/SING TO ME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