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 FROM MARIETTA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 FROM MARIETTA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本书出售、求购地址：https://www.jiaokey.com/book/detail/40411637.html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关键词搜索：https://www.jiaokey.com/tag/TRAIN FROM MARIETTA.html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