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FEEL BAD ABOUT MY NECK AND OTHER THOUGHTS ON NEING A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FEEL BAD ABOUT MY NECK AND OTHER THOUGHTS ON NEING A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本书出售、求购地址：https://www.jiaokey.com/book/detail/40411615.html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关键词搜索：https://www.jiaokey.com/tag/I FEEL BAD ABOUT MY NECK AND OTHER THOUGHTS ON NEING A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