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JIDE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JIDE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本书出售、求购地址：https://www.jiaokey.com/book/detail/40411598.html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关键词搜索：https://www.jiaokey.com/tag/HIGH JIDE.html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