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SLEEPING DOLL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SLEEPING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本书出售、求购地址：https://www.jiaokey.com/book/detail/40411588.html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SLEEPING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