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 29: OPERATOR THEORY: ADVANCES AND APPLICATIONS VOL.29: TOPICS IN OPERATOR THEORY AND INTERPOLATION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 29: OPERATOR THEORY: ADVANCES AND APPLICATIONS VOL.29: TOPICS IN OPERATOR THEORY AND INTERPOLATION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本书出售、求购地址：https://www.jiaokey.com/book/detail/40411539.html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关键词搜索：https://www.jiaokey.com/tag/OT 29: OPERATOR THEORY: ADVANCES AND APPLICATIONS VOL.29: TOPICS IN OPERATOR THEORY AND INTERPOLATION.html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