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NOTES AND REPORTS IN MATHEMATICS IN SCIENCE AND ENGINEERING VOLUME 5 NONLINEAR PROBLEMS IN ABSTRACT CONES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NOTES AND REPORTS IN MATHEMATICS IN SCIENCE AND ENGINEERING VOLUME 5 NONLINEAR PROBLEMS IN ABSTRACT CONES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本书出售、求购地址：https://www.jiaokey.com/book/detail/40411523.html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关键词搜索：https://www.jiaokey.com/tag/NOTES AND REPORTS IN MATHEMATICS IN SCIENCE AND ENGINEERING VOLUME 5 NONLINEAR PROBLEMS IN ABSTRACT CONES.html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