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PURE AND APPLIED MATHEMATICS A SERIES OF MONOGRAPHS AND TESTBOOKS RING THEORY NONSINGULAR RINGS AND MODULES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PURE AND APPLIED MATHEMATICS A SERIES OF MONOGRAPHS AND TESTBOOKS RING THEORY NONSINGULAR RINGS AND MODULES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本书出售、求购地址：https://www.jiaokey.com/book/detail/40411495.html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关键词搜索：https://www.jiaokey.com/tag/PURE AND APPLIED MATHEMATICS A SERIES OF MONOGRAPHS AND TESTBOOKS RING THEORY NONSINGULAR RINGS AND MODULES.html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