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SEMIGROUP THEORY AND APPLICATIONS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SEMIGROUP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本书出售、求购地址：https://www.jiaokey.com/book/detail/40411493.html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关键词搜索：https://www.jiaokey.com/tag/SEMIGROUP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