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EDITED BY G.GOOS AND J.HARTMANIS 357 T.MORA(ED.)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EDITED BY G.GOOS AND J.HARTMANIS 357 T.MORA(ED.)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EDITED BY G.GOOS AND J.HARTMANIS 357 T.MORA(ED.).html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