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ELECTRONICS MATH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ELECTRONICS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关键词搜索：https://www.jiaokey.com/tag/HANDBOOK OF MODERN ELECTRONICS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