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 ATLAS OF THE JEWISH PEOPLE FROM THE TIME OF THE PATRIARCHS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 ATLAS OF THE JEWISH PEOPLE FROM THE TIME OF THE PATRIARCHS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.K.U.P.E.R.A.R.D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本书出售、求购地址：https://www.jiaokey.com/book/detail/40411452.html</w:t>
      </w:r>
    </w:p>
    <w:p>
      <w:r>
        <w:t>更多相关图书推荐：https://www.jiaokey.com</w:t>
      </w:r>
    </w:p>
    <w:p>
      <w:r>
        <w:t>.K.U.P.E.R.A.R.D 出版图书：https://www.jiaokey.com/tag/.K.U.P.E.R.A.R.D.html</w:t>
      </w:r>
    </w:p>
    <w:p>
      <w:r>
        <w:t>关键词搜索：https://www.jiaokey.com/tag/A HISTORICAL  ATLAS OF THE JEWISH PEOPLE FROM THE TIME OF THE PATRIARCHS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