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IRISH HISTORY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IRISH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本书出售、求购地址：https://www.jiaokey.com/book/detail/40411450.html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关键词搜索：https://www.jiaokey.com/tag/AN ATLAS OF IRISH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