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 LANDS OF THE CHRISTIANS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 LANDS OF THE CHRISTIANS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本书出售、求购地址：https://www.jiaokey.com/book/detail/40411449.html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关键词搜索：https://www.jiaokey.com/tag/IN TH LANDS OF THE CHRISTIANS.html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