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VERTEX OPERATOR ALGEBRAS AND THE MONSTER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VERTEX OPERATOR ALGEBRAS AND THE MONSTER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关键词搜索：https://www.jiaokey.com/tag/VERTEX OPERATOR ALGEBRAS AND THE MONSTER.html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