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HOME WITH THE PRESIDENTS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HOME WITH THE PRESIDENTS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本书出售、求购地址：https://www.jiaokey.com/book/detail/40411407.html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关键词搜索：https://www.jiaokey.com/tag/AT HOME WITH THE PRESIDENTS.html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