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PATRIOT AND STATESMAN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PATRIOT AND STATESMAN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本书出售、求购地址：https://www.jiaokey.com/book/detail/40411398.html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关键词搜索：https://www.jiaokey.com/tag/COLD WAR PATRIOT AND STATESMAN.html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