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HONORABLE PROFESSION A TRIBUTE TO ROBERT F. KENNEDY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HONORABLE PROFESSION A TRIBUTE TO ROBERT F. 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本书出售、求购地址：https://www.jiaokey.com/book/detail/40411395.html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关键词搜索：https://www.jiaokey.com/tag/AN HONORABLE PROFESSION A TRIBUTE TO ROBERT F. 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