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FROM FRANCE THE PRIVATE DIPLOMATIC CORRESPONDENCE OF BENJAMIN FRANKLIN 1776-1785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FROM FRANCE THE PRIVATE DIPLOMATIC CORRESPONDENCE OF BENJAMIN FRANKLIN 1776-1785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ALGORA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本书出售、求购地址：https://www.jiaokey.com/book/detail/40411384.html</w:t>
      </w:r>
    </w:p>
    <w:p>
      <w:r>
        <w:t>更多相关图书推荐：https://www.jiaokey.com</w:t>
      </w:r>
    </w:p>
    <w:p>
      <w:r>
        <w:t>ALGORA 出版图书：https://www.jiaokey.com/tag/ALGORA.html</w:t>
      </w:r>
    </w:p>
    <w:p>
      <w:r>
        <w:t>关键词搜索：https://www.jiaokey.com/tag/LETTERS FROM FRANCE THE PRIVATE DIPLOMATIC CORRESPONDENCE OF BENJAMIN FRANKLIN 1776-1785.html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