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CHARACTER A LIFE OF JOHN F. KENNEDY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CHARACTER A LIFE OF JOHN F.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本书出售、求购地址：https://www.jiaokey.com/book/detail/40411378.html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关键词搜索：https://www.jiaokey.com/tag/A QUESTION OF CHARACTER A LIFE OF JOHN F.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