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WILL BEAR WITNESS A DIARY OF THE NAZI YEARS 1942-1945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WILL BEAR WITNESS A DIARY OF THE NAZI YEARS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本书出售、求购地址：https://www.jiaokey.com/book/detail/40411354.html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关键词搜索：https://www.jiaokey.com/tag/I WILL BEAR WITNESS A DIARY OF THE NAZI YEARS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