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JOB THE STORY OF A HOLOCAUST SURVIVOR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JOB THE STORY OF A HOLOCAUST SURVIVOR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本书出售、求购地址：https://www.jiaokey.com/book/detail/40411351.html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关键词搜索：https://www.jiaokey.com/tag/JOB THE STORY OF A HOLOCAUST SURVIVOR.html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