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WORDS OF GREAT BUSINESS LEADERS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WORDS OF GREAT BUSINESS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关键词搜索：https://www.jiaokey.com/tag/IN THE WORDS OF GREAT BUSINESS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