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LIVES OF THE LAUREATES SEVEN NOBELS ECONOMISTS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LIVES OF THE LAUREATES SEVEN NOBELS ECONOMISTS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本书出售、求购地址：https://www.jiaokey.com/book/detail/40411336.html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关键词搜索：https://www.jiaokey.com/tag/LIVES OF THE LAUREATES SEVEN NOBELS ECONOMISTS.html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