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INFINTE CROSSED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INFINTE CROSSED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本书出售、求购地址：https://www.jiaokey.com/book/detail/40411320.html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关键词搜索：https://www.jiaokey.com/tag/INFINTE CROSSED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