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+ PHYSICS LECTURES ON RECENT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+ PHYSICS LECTURES ON RECENT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本书出售、求购地址：https://www.jiaokey.com/book/detail/40411318.html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关键词搜索：https://www.jiaokey.com/tag/MATHEMATICS + PHYSICS LECTURES ON RECENT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