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DIANA CONSPIRACY EXPOSED  THE DEFINITIUE ACCOUNT OF THE LAST DAYS AND DEATH OF DIANA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DIANA CONSPIRACY EXPOSED  THE DEFINITIUE ACCOUNT OF THE LAST DAYS AND DEATH OF 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OLMSTEAD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本书出售、求购地址：https://www.jiaokey.com/book/detail/40411286.html</w:t>
      </w:r>
    </w:p>
    <w:p>
      <w:r>
        <w:t>更多相关图书推荐：https://www.jiaokey.com</w:t>
      </w:r>
    </w:p>
    <w:p>
      <w:r>
        <w:t>OLMSTEAD PRES 出版图书：https://www.jiaokey.com/tag/OLMSTEAD PRES.html</w:t>
      </w:r>
    </w:p>
    <w:p>
      <w:r>
        <w:t>关键词搜索：https://www.jiaokey.com/tag/THE DIANA CONSPIRACY EXPOSED  THE DEFINITIUE ACCOUNT OF THE LAST DAYS AND DEATH OF 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