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 CHILL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 CHILL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本书出售、求购地址：https://www.jiaokey.com/book/detail/40411284.html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关键词搜索：https://www.jiaokey.com/tag/CHUR CHILL.html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