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GERARD MANLEY HOPKINS A LITERARY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GERARD MANLEY HOPKINS A LITERARY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本书出售、求购地址：https://www.jiaokey.com/book/detail/40411272.html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关键词搜索：https://www.jiaokey.com/tag/GERARD MANLEY HOPKINS A LITERARY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