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HARDY HIS CAREER AS A NOVELIST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HARDY HIS CAREER AS A NOVELIST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本书出售、求购地址：https://www.jiaokey.com/book/detail/40411265.html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关键词搜索：https://www.jiaokey.com/tag/THOMAS HARDY HIS CAREER AS A NOVELIST.html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