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MOUNTBATTEN THE LAST VICEROY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MOUNTBATTEN THE LAST VICEROY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本书出售、求购地址：https://www.jiaokey.com/book/detail/40411199.html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关键词搜索：https://www.jiaokey.com/tag/LORD MOUNTBATTEN THE LAST VICEROY.html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