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OPPOSING VIEWPOINTS IN AMERICAN HISTORY VOLUME 1 FROM COLONIAL TIMES TO RECONSTRUCTION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OPPOSING VIEWPOINTS IN AMERICAN HISTORY VOLUME 1 FROM COLONIAL TIMES TO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本书出售、求购地址：https://www.jiaokey.com/book/detail/40411151.html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关键词搜索：https://www.jiaokey.com/tag/OPPOSING VIEWPOINTS IN AMERICAN HISTORY VOLUME 1 FROM COLONIAL TIMES TO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