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FRENCH REVOLUTION THE FALL OF THE ANCIEN REGIME TO THE THERMIDORIAN REACTION 1785-1795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FRENCH REVOLUTION THE FALL OF THE ANCIEN REGIME TO THE THERMIDORIAN REACTION 1785-1795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本书出售、求购地址：https://www.jiaokey.com/book/detail/40411137.html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关键词搜索：https://www.jiaokey.com/tag/THE FRENCH REVOLUTION THE FALL OF THE ANCIEN REGIME TO THE THERMIDORIAN REACTION 1785-1795.html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