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NORTHERN IRELAND 1920-1996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NORTHERN IRELAND 1920-1996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本书出售、求购地址：https://www.jiaokey.com/book/detail/40411088.html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关键词搜索：https://www.jiaokey.com/tag/A HISTORY OF NORTHERN IRELAND 1920-1996.html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