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MOUNTBATTEN THE OFFICIAL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MOUNTBATTEN THE OFFICIAL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本书出售、求购地址：https://www.jiaokey.com/book/detail/40411083.html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关键词搜索：https://www.jiaokey.com/tag/MOUNTBATTEN THE OFFICIAL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