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CROSS，CROWN&amp;COMMUNITY RELIGION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CROSS，CROWN&amp;COMMUNITY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本书出售、求购地址：https://www.jiaokey.com/book/detail/40411068.html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关键词搜索：https://www.jiaokey.com/tag/CROSS，CROWN&amp;COMMUNITY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