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ROMAN CULTURE UNITY，DIVERSITY AND EMOIRE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ROMAN CULTURE UNITY，DIVERSITY AND EMOIRE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本书出售、求购地址：https://www.jiaokey.com/book/detail/40411062.html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关键词搜索：https://www.jiaokey.com/tag/GLOBALIZING ROMAN CULTURE UNITY，DIVERSITY AND EMOIRE.html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