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EASTERN EUROPE CRISIS AND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EASTERN EUROPE CRISIS AND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本书出售、求购地址：https://www.jiaokey.com/book/detail/40411044.html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关键词搜索：https://www.jiaokey.com/tag/A HISTORY OF EASTERN EUROPE CRISIS AND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