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SINCE THE COLD WAR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SINCE THE COLD WAR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本书出售、求购地址：https://www.jiaokey.com/book/detail/40411036.html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关键词搜索：https://www.jiaokey.com/tag/EUROPE SINCE THE COLD WAR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