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MEDIEVAL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MEDIEVAL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关键词搜索：https://www.jiaokey.com/tag/ATLAS OF MEDIEVAL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