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KINGS AND VIKINGS SCANDINAVIA AND EUROPE AD 700-1100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KINGS AND VIKINGS SCANDINAVIA AND EUROPE AD 700-1100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本书出售、求购地址：https://www.jiaokey.com/book/detail/40411029.html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关键词搜索：https://www.jiaokey.com/tag/KINGS AND VIKINGS SCANDINAVIA AND EUROPE AD 700-1100.html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