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ASIAN RENAISSANCE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ASIAN RENAISSANCE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本书出售、求购地址：https://www.jiaokey.com/book/detail/40411014.html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关键词搜索：https://www.jiaokey.com/tag/THE NEW ASIAN RENAISSANCE.html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