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 OF HEAVENLY PEACE THE CHINESE AND THEIR REUOLUTION 1895-1980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 OF HEAVENLY PEACE THE CHINESE AND THEIR REUOLUTION 1895-1980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本书出售、求购地址：https://www.jiaokey.com/book/detail/40411006.html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GATE OF HEAVENLY PEACE THE CHINESE AND THEIR REUOLUTION 1895-1980.html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