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YALTA TO THE IRON CURTAIN THE GREAT POWERS AND THE ORIGINS OF THE COLD WAR PIERRE DE SENARCLENS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YALTA TO THE IRON CURTAIN THE GREAT POWERS AND THE ORIGINS OF THE COLD WAR PIERRE DE SENARCLENS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本书出售、求购地址：https://www.jiaokey.com/book/detail/40410986.html</w:t>
      </w:r>
    </w:p>
    <w:p>
      <w:r>
        <w:t>更多相关图书推荐：https://www.jiaokey.com</w:t>
      </w:r>
    </w:p>
    <w:p>
      <w:r>
        <w:t>DERG 出版图书：https://www.jiaokey.com/tag/DERG.html</w:t>
      </w:r>
    </w:p>
    <w:p>
      <w:r>
        <w:t>关键词搜索：https://www.jiaokey.com/tag/FROM YALTA TO THE IRON CURTAIN THE GREAT POWERS AND THE ORIGINS OF THE COLD WAR PIERRE DE SENARCLENS.html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